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25D9" w14:textId="77777777" w:rsidR="005435C2" w:rsidRDefault="00000000">
      <w:pPr>
        <w:pStyle w:val="Nagwek1"/>
      </w:pPr>
      <w:r>
        <w:t>Arkusz Praktyk Klubowych – Kurs Instruktora Boksu</w:t>
      </w:r>
    </w:p>
    <w:p w14:paraId="36E5B692" w14:textId="77777777" w:rsidR="005435C2" w:rsidRDefault="00000000">
      <w:r>
        <w:t>Dokument potwierdzający odbycie minimum 30 godzin praktyki klubowej przez uczestnika kursu instruktora boksu akredytowanego przez Polski Związek Bokserski.</w:t>
      </w:r>
    </w:p>
    <w:p w14:paraId="2599D67B" w14:textId="77777777" w:rsidR="005435C2" w:rsidRDefault="00000000">
      <w:r>
        <w:t>Imię i nazwisko kursanta: __________________________________________</w:t>
      </w:r>
    </w:p>
    <w:p w14:paraId="19C6058D" w14:textId="77777777" w:rsidR="005435C2" w:rsidRDefault="00000000">
      <w:r>
        <w:t>Nazwa klubu sportowego: __________________________________________</w:t>
      </w:r>
    </w:p>
    <w:p w14:paraId="5CCFB608" w14:textId="77777777" w:rsidR="005435C2" w:rsidRDefault="00000000">
      <w:r>
        <w:t>Adres klubu: ______________________________________________________</w:t>
      </w:r>
    </w:p>
    <w:p w14:paraId="27873982" w14:textId="77777777" w:rsidR="005435C2" w:rsidRDefault="00000000">
      <w:r>
        <w:br/>
        <w:t>Zestawienie zrealizowanych godzin praktyk: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6"/>
        <w:gridCol w:w="2878"/>
        <w:gridCol w:w="2876"/>
      </w:tblGrid>
      <w:tr w:rsidR="005435C2" w14:paraId="0106C954" w14:textId="77777777">
        <w:tc>
          <w:tcPr>
            <w:tcW w:w="2880" w:type="dxa"/>
          </w:tcPr>
          <w:p w14:paraId="09B5F996" w14:textId="77777777" w:rsidR="005435C2" w:rsidRDefault="00000000">
            <w:r>
              <w:t>Data</w:t>
            </w:r>
          </w:p>
        </w:tc>
        <w:tc>
          <w:tcPr>
            <w:tcW w:w="2880" w:type="dxa"/>
          </w:tcPr>
          <w:p w14:paraId="25349C4D" w14:textId="77777777" w:rsidR="005435C2" w:rsidRDefault="00000000">
            <w:r>
              <w:t>Zakres wykonywanych działań</w:t>
            </w:r>
          </w:p>
        </w:tc>
        <w:tc>
          <w:tcPr>
            <w:tcW w:w="2880" w:type="dxa"/>
          </w:tcPr>
          <w:p w14:paraId="6E5D0146" w14:textId="77777777" w:rsidR="005435C2" w:rsidRDefault="00000000">
            <w:r>
              <w:t>Liczba godzin</w:t>
            </w:r>
          </w:p>
        </w:tc>
      </w:tr>
      <w:tr w:rsidR="005435C2" w14:paraId="14BC50E1" w14:textId="77777777">
        <w:tc>
          <w:tcPr>
            <w:tcW w:w="2880" w:type="dxa"/>
          </w:tcPr>
          <w:p w14:paraId="7C664865" w14:textId="77777777" w:rsidR="005435C2" w:rsidRDefault="005435C2"/>
        </w:tc>
        <w:tc>
          <w:tcPr>
            <w:tcW w:w="2880" w:type="dxa"/>
          </w:tcPr>
          <w:p w14:paraId="7AF44353" w14:textId="77777777" w:rsidR="005435C2" w:rsidRDefault="005435C2"/>
        </w:tc>
        <w:tc>
          <w:tcPr>
            <w:tcW w:w="2880" w:type="dxa"/>
          </w:tcPr>
          <w:p w14:paraId="07C7BD78" w14:textId="77777777" w:rsidR="005435C2" w:rsidRDefault="005435C2"/>
        </w:tc>
      </w:tr>
      <w:tr w:rsidR="005435C2" w14:paraId="1476AFF9" w14:textId="77777777">
        <w:tc>
          <w:tcPr>
            <w:tcW w:w="2880" w:type="dxa"/>
          </w:tcPr>
          <w:p w14:paraId="177788A1" w14:textId="77777777" w:rsidR="005435C2" w:rsidRDefault="005435C2"/>
        </w:tc>
        <w:tc>
          <w:tcPr>
            <w:tcW w:w="2880" w:type="dxa"/>
          </w:tcPr>
          <w:p w14:paraId="5FC14780" w14:textId="77777777" w:rsidR="005435C2" w:rsidRDefault="005435C2"/>
        </w:tc>
        <w:tc>
          <w:tcPr>
            <w:tcW w:w="2880" w:type="dxa"/>
          </w:tcPr>
          <w:p w14:paraId="14E0F07D" w14:textId="77777777" w:rsidR="005435C2" w:rsidRDefault="005435C2"/>
        </w:tc>
      </w:tr>
      <w:tr w:rsidR="005435C2" w14:paraId="0C392B28" w14:textId="77777777">
        <w:tc>
          <w:tcPr>
            <w:tcW w:w="2880" w:type="dxa"/>
          </w:tcPr>
          <w:p w14:paraId="28499EA7" w14:textId="77777777" w:rsidR="005435C2" w:rsidRDefault="005435C2"/>
        </w:tc>
        <w:tc>
          <w:tcPr>
            <w:tcW w:w="2880" w:type="dxa"/>
          </w:tcPr>
          <w:p w14:paraId="2B58332D" w14:textId="77777777" w:rsidR="005435C2" w:rsidRDefault="005435C2"/>
        </w:tc>
        <w:tc>
          <w:tcPr>
            <w:tcW w:w="2880" w:type="dxa"/>
          </w:tcPr>
          <w:p w14:paraId="71B01C43" w14:textId="77777777" w:rsidR="005435C2" w:rsidRDefault="005435C2"/>
        </w:tc>
      </w:tr>
      <w:tr w:rsidR="005435C2" w14:paraId="52A8334B" w14:textId="77777777">
        <w:tc>
          <w:tcPr>
            <w:tcW w:w="2880" w:type="dxa"/>
          </w:tcPr>
          <w:p w14:paraId="083957E7" w14:textId="77777777" w:rsidR="005435C2" w:rsidRDefault="005435C2"/>
        </w:tc>
        <w:tc>
          <w:tcPr>
            <w:tcW w:w="2880" w:type="dxa"/>
          </w:tcPr>
          <w:p w14:paraId="1AEDFF81" w14:textId="77777777" w:rsidR="005435C2" w:rsidRDefault="005435C2"/>
        </w:tc>
        <w:tc>
          <w:tcPr>
            <w:tcW w:w="2880" w:type="dxa"/>
          </w:tcPr>
          <w:p w14:paraId="376FAF63" w14:textId="77777777" w:rsidR="005435C2" w:rsidRDefault="005435C2"/>
        </w:tc>
      </w:tr>
      <w:tr w:rsidR="005435C2" w14:paraId="03459580" w14:textId="77777777">
        <w:tc>
          <w:tcPr>
            <w:tcW w:w="2880" w:type="dxa"/>
          </w:tcPr>
          <w:p w14:paraId="19C4A548" w14:textId="77777777" w:rsidR="005435C2" w:rsidRDefault="005435C2"/>
        </w:tc>
        <w:tc>
          <w:tcPr>
            <w:tcW w:w="2880" w:type="dxa"/>
          </w:tcPr>
          <w:p w14:paraId="28057740" w14:textId="77777777" w:rsidR="005435C2" w:rsidRDefault="005435C2"/>
        </w:tc>
        <w:tc>
          <w:tcPr>
            <w:tcW w:w="2880" w:type="dxa"/>
          </w:tcPr>
          <w:p w14:paraId="74BC9FA6" w14:textId="77777777" w:rsidR="005435C2" w:rsidRDefault="005435C2"/>
        </w:tc>
      </w:tr>
      <w:tr w:rsidR="005435C2" w14:paraId="5E2D4020" w14:textId="77777777">
        <w:tc>
          <w:tcPr>
            <w:tcW w:w="2880" w:type="dxa"/>
          </w:tcPr>
          <w:p w14:paraId="1F84FC16" w14:textId="77777777" w:rsidR="005435C2" w:rsidRDefault="005435C2"/>
        </w:tc>
        <w:tc>
          <w:tcPr>
            <w:tcW w:w="2880" w:type="dxa"/>
          </w:tcPr>
          <w:p w14:paraId="4BC78E64" w14:textId="77777777" w:rsidR="005435C2" w:rsidRDefault="005435C2"/>
        </w:tc>
        <w:tc>
          <w:tcPr>
            <w:tcW w:w="2880" w:type="dxa"/>
          </w:tcPr>
          <w:p w14:paraId="41AE7E3A" w14:textId="77777777" w:rsidR="005435C2" w:rsidRDefault="005435C2"/>
        </w:tc>
      </w:tr>
      <w:tr w:rsidR="005435C2" w14:paraId="5BC4A944" w14:textId="77777777">
        <w:tc>
          <w:tcPr>
            <w:tcW w:w="2880" w:type="dxa"/>
          </w:tcPr>
          <w:p w14:paraId="0901E94A" w14:textId="77777777" w:rsidR="005435C2" w:rsidRDefault="005435C2"/>
        </w:tc>
        <w:tc>
          <w:tcPr>
            <w:tcW w:w="2880" w:type="dxa"/>
          </w:tcPr>
          <w:p w14:paraId="295F714F" w14:textId="77777777" w:rsidR="005435C2" w:rsidRDefault="005435C2"/>
        </w:tc>
        <w:tc>
          <w:tcPr>
            <w:tcW w:w="2880" w:type="dxa"/>
          </w:tcPr>
          <w:p w14:paraId="4D8AAABB" w14:textId="77777777" w:rsidR="005435C2" w:rsidRDefault="005435C2"/>
        </w:tc>
      </w:tr>
      <w:tr w:rsidR="005435C2" w14:paraId="6B872C3E" w14:textId="77777777">
        <w:tc>
          <w:tcPr>
            <w:tcW w:w="2880" w:type="dxa"/>
          </w:tcPr>
          <w:p w14:paraId="229E6DAC" w14:textId="77777777" w:rsidR="005435C2" w:rsidRDefault="005435C2"/>
        </w:tc>
        <w:tc>
          <w:tcPr>
            <w:tcW w:w="2880" w:type="dxa"/>
          </w:tcPr>
          <w:p w14:paraId="32E21C67" w14:textId="77777777" w:rsidR="005435C2" w:rsidRDefault="005435C2"/>
        </w:tc>
        <w:tc>
          <w:tcPr>
            <w:tcW w:w="2880" w:type="dxa"/>
          </w:tcPr>
          <w:p w14:paraId="276868BF" w14:textId="77777777" w:rsidR="005435C2" w:rsidRDefault="005435C2"/>
        </w:tc>
      </w:tr>
      <w:tr w:rsidR="005435C2" w14:paraId="25E02984" w14:textId="77777777">
        <w:tc>
          <w:tcPr>
            <w:tcW w:w="2880" w:type="dxa"/>
          </w:tcPr>
          <w:p w14:paraId="3BB943F4" w14:textId="77777777" w:rsidR="005435C2" w:rsidRDefault="005435C2"/>
        </w:tc>
        <w:tc>
          <w:tcPr>
            <w:tcW w:w="2880" w:type="dxa"/>
          </w:tcPr>
          <w:p w14:paraId="4D70C42D" w14:textId="77777777" w:rsidR="005435C2" w:rsidRDefault="005435C2"/>
        </w:tc>
        <w:tc>
          <w:tcPr>
            <w:tcW w:w="2880" w:type="dxa"/>
          </w:tcPr>
          <w:p w14:paraId="7A22D8B2" w14:textId="77777777" w:rsidR="005435C2" w:rsidRDefault="005435C2"/>
        </w:tc>
      </w:tr>
      <w:tr w:rsidR="005435C2" w14:paraId="34283306" w14:textId="77777777">
        <w:tc>
          <w:tcPr>
            <w:tcW w:w="2880" w:type="dxa"/>
          </w:tcPr>
          <w:p w14:paraId="23A56261" w14:textId="77777777" w:rsidR="005435C2" w:rsidRDefault="005435C2"/>
        </w:tc>
        <w:tc>
          <w:tcPr>
            <w:tcW w:w="2880" w:type="dxa"/>
          </w:tcPr>
          <w:p w14:paraId="1ABBEA46" w14:textId="77777777" w:rsidR="005435C2" w:rsidRDefault="005435C2"/>
        </w:tc>
        <w:tc>
          <w:tcPr>
            <w:tcW w:w="2880" w:type="dxa"/>
          </w:tcPr>
          <w:p w14:paraId="36173A66" w14:textId="77777777" w:rsidR="005435C2" w:rsidRDefault="005435C2"/>
        </w:tc>
      </w:tr>
    </w:tbl>
    <w:p w14:paraId="053A2A1A" w14:textId="77777777" w:rsidR="005435C2" w:rsidRDefault="00000000">
      <w:r>
        <w:br/>
        <w:t>Łączna liczba odbytych godzin praktyki: ___________ godz.</w:t>
      </w:r>
    </w:p>
    <w:p w14:paraId="236DCE69" w14:textId="77777777" w:rsidR="005435C2" w:rsidRDefault="00000000">
      <w:r>
        <w:br/>
        <w:t>Potwierdzam odbycie praktyki zgodnie z wymaganiami kursu.</w:t>
      </w:r>
      <w:r>
        <w:br/>
      </w:r>
    </w:p>
    <w:p w14:paraId="46945701" w14:textId="77777777" w:rsidR="005435C2" w:rsidRDefault="00000000">
      <w:r>
        <w:t>............................................................</w:t>
      </w:r>
    </w:p>
    <w:p w14:paraId="43DA986E" w14:textId="77777777" w:rsidR="005435C2" w:rsidRDefault="00000000">
      <w:r>
        <w:t>Podpis i pieczęć trenera-opiekuna z ramienia klubu</w:t>
      </w:r>
    </w:p>
    <w:sectPr w:rsidR="005435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070325">
    <w:abstractNumId w:val="8"/>
  </w:num>
  <w:num w:numId="2" w16cid:durableId="1654915334">
    <w:abstractNumId w:val="6"/>
  </w:num>
  <w:num w:numId="3" w16cid:durableId="1005859513">
    <w:abstractNumId w:val="5"/>
  </w:num>
  <w:num w:numId="4" w16cid:durableId="798255718">
    <w:abstractNumId w:val="4"/>
  </w:num>
  <w:num w:numId="5" w16cid:durableId="352541314">
    <w:abstractNumId w:val="7"/>
  </w:num>
  <w:num w:numId="6" w16cid:durableId="1420755999">
    <w:abstractNumId w:val="3"/>
  </w:num>
  <w:num w:numId="7" w16cid:durableId="1754937045">
    <w:abstractNumId w:val="2"/>
  </w:num>
  <w:num w:numId="8" w16cid:durableId="1307588408">
    <w:abstractNumId w:val="1"/>
  </w:num>
  <w:num w:numId="9" w16cid:durableId="93613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435C2"/>
    <w:rsid w:val="0064278D"/>
    <w:rsid w:val="00AA1D8D"/>
    <w:rsid w:val="00B47730"/>
    <w:rsid w:val="00C038D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74C1D"/>
  <w14:defaultImageDpi w14:val="300"/>
  <w15:docId w15:val="{2A9279C7-DBAB-47DB-8D63-25CE150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Radosław Czaja</cp:lastModifiedBy>
  <cp:revision>2</cp:revision>
  <dcterms:created xsi:type="dcterms:W3CDTF">2025-04-15T09:48:00Z</dcterms:created>
  <dcterms:modified xsi:type="dcterms:W3CDTF">2025-04-15T09:48:00Z</dcterms:modified>
  <cp:category/>
</cp:coreProperties>
</file>